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Memory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want to kill myself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Dear 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know when you are emotionally unstable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I’m experiencing everything with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lie to others if you want—we all have to do that to stay alive—but don’t lie to ________ about what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words are being forced out by a presence so ________ and new I didn't even know it was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therapy healing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sick of faking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—————— is bad but can teach us some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message to a depressed teen that he or she is not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not the clouds or even the blue sky where clouds livind them, giving ________ to all, and the sun is made up of goodness and kindness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won’t leave until you are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There's two of me. The person I carry around like a dead carcass inside of me and the one I show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I know, I learned from Huitzilopochtli.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names an initial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Memory of Light</dc:title>
  <dcterms:created xsi:type="dcterms:W3CDTF">2021-10-11T19:16:51Z</dcterms:created>
  <dcterms:modified xsi:type="dcterms:W3CDTF">2021-10-11T19:16:51Z</dcterms:modified>
</cp:coreProperties>
</file>