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Memory of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Uncle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Kyle's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Kyle Donahue?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Hannah finally figure everything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Kyle's mom and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Kyle find "the girl"?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competition did Uncle Matt compete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Hannah's dad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did Uncle Matt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Kyle's mom and sister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Kyle and Hannah bond over helping?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starts off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girls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major theme of the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Memory of Things</dc:title>
  <dcterms:created xsi:type="dcterms:W3CDTF">2021-10-11T19:17:27Z</dcterms:created>
  <dcterms:modified xsi:type="dcterms:W3CDTF">2021-10-11T19:17:27Z</dcterms:modified>
</cp:coreProperties>
</file>