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Men We Carry in our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into a confusing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or brighten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Savagely violent human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Cultivate land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that permanently damages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Tree with aromatic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specific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Regarded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Belonging to very distant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Outer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Saturated with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Pursue with harassing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to the margin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supervises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assisting women in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to house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Dimly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Dutch toponymic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Continuous moving band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stem bearing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 We Carry in our Minds</dc:title>
  <dcterms:created xsi:type="dcterms:W3CDTF">2021-10-11T19:17:06Z</dcterms:created>
  <dcterms:modified xsi:type="dcterms:W3CDTF">2021-10-11T19:17:06Z</dcterms:modified>
</cp:coreProperties>
</file>