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Menagerie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bird that has a diet that consists of mostly gold and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horse, but has a tail of 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vicious bull that has fiery 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lion, part goat, and part snake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rabbit with antlers that can imitate any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gentle creature that eat nightmares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animal that can shift between fox and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known as a "Chinese Unicorn"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monkey, turtle, and snake hybrid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blue and white bird that can create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like a regular salamander, but it eats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sloth-like animal that is very bad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dog that can hypnotize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turtle the size of a small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giant squid that is extremely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giant black dogs that have red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water horse that lures people into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lion-eagle hybrid that guard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enormous lizard that can kill you with its gaze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winged horse which has only one saddle which fits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Menagerie</dc:title>
  <dcterms:created xsi:type="dcterms:W3CDTF">2021-10-11T19:16:58Z</dcterms:created>
  <dcterms:modified xsi:type="dcterms:W3CDTF">2021-10-11T19:16:58Z</dcterms:modified>
</cp:coreProperties>
</file>