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Mending Wall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Fences    </w:t>
      </w:r>
      <w:r>
        <w:t xml:space="preserve">   Between    </w:t>
      </w:r>
      <w:r>
        <w:t xml:space="preserve">   Neighbors    </w:t>
      </w:r>
      <w:r>
        <w:t xml:space="preserve">   RobertFrost    </w:t>
      </w:r>
      <w:r>
        <w:t xml:space="preserve">   Side    </w:t>
      </w:r>
      <w:r>
        <w:t xml:space="preserve">   Boulders    </w:t>
      </w:r>
      <w:r>
        <w:t xml:space="preserve">   YelpingDogs    </w:t>
      </w:r>
      <w:r>
        <w:t xml:space="preserve">   Spring    </w:t>
      </w:r>
      <w:r>
        <w:t xml:space="preserve">   Pine    </w:t>
      </w:r>
      <w:r>
        <w:t xml:space="preserve">   AppleTrees    </w:t>
      </w:r>
      <w:r>
        <w:t xml:space="preserve">   AppleOrchard    </w:t>
      </w:r>
      <w:r>
        <w:t xml:space="preserve">   MendingWall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Mending Wall </dc:title>
  <dcterms:created xsi:type="dcterms:W3CDTF">2021-10-11T19:16:55Z</dcterms:created>
  <dcterms:modified xsi:type="dcterms:W3CDTF">2021-10-11T19:16:55Z</dcterms:modified>
</cp:coreProperties>
</file>