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Menstrual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that surges at day 14, causing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produced by corpus luteum and is responsible for maintaining a thick endometrium for possible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felt during ovulation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phase of ovarian cycle; day 14; egg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"Master gland" which releases luteinizing hormone and follicle-stimulating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endometrium that sheds during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Normal cessation of menstrual cycle in women ages 40s-50s; decrease in production of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Amenorrhea not associated with pregnancy; postmenarchal women who have had 3-6 months without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Days 6-13 of cycle; endometrium thickens between 5-11mm; three line sign later in this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Days 1-5 of cycle; endometrium sheds; endometrium is 1-4mm thick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 does not experience menarche before age 16; can be caused by abnormalities such as imperforate hymen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responsible for regenerating the endometrium after menses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the dominant follicle; contains the developing oocyte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phase of ovarian cycle; days 1-13; ovarian follicles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phase of ovarian cycle; days 15-28; implantation occurs if egg is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Days 14-28 of cycle; begins after ovulation; progesterone and estrogen levels increase; endometrium continues thickening between 9-16mm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Menstrual Cycle</dc:title>
  <dcterms:created xsi:type="dcterms:W3CDTF">2021-10-11T19:18:13Z</dcterms:created>
  <dcterms:modified xsi:type="dcterms:W3CDTF">2021-10-11T19:18:13Z</dcterms:modified>
</cp:coreProperties>
</file>