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Mentally 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out of 25 teaanage girls shave an: 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established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2.6 Million adults suffer from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4.1% American Adults suffer from this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nurse should first asses what? When caring for the mentally 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affects a person's thinking, feeling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 should establish a trusting what with the client to best help meet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was in office when the ADA was enacted?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assess client's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Oakland Assessment Crisis Intervention Screening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Mentally Ill </dc:title>
  <dcterms:created xsi:type="dcterms:W3CDTF">2021-10-11T19:18:01Z</dcterms:created>
  <dcterms:modified xsi:type="dcterms:W3CDTF">2021-10-11T19:18:01Z</dcterms:modified>
</cp:coreProperties>
</file>