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upset    </w:t>
      </w:r>
      <w:r>
        <w:t xml:space="preserve">   money    </w:t>
      </w:r>
      <w:r>
        <w:t xml:space="preserve">   jealous    </w:t>
      </w:r>
      <w:r>
        <w:t xml:space="preserve">   shock    </w:t>
      </w:r>
      <w:r>
        <w:t xml:space="preserve">   happiness    </w:t>
      </w:r>
      <w:r>
        <w:t xml:space="preserve">   sadness    </w:t>
      </w:r>
      <w:r>
        <w:t xml:space="preserve">   death    </w:t>
      </w:r>
      <w:r>
        <w:t xml:space="preserve">   alive    </w:t>
      </w:r>
      <w:r>
        <w:t xml:space="preserve">   anti-semitic    </w:t>
      </w:r>
      <w:r>
        <w:t xml:space="preserve">   antonio    </w:t>
      </w:r>
      <w:r>
        <w:t xml:space="preserve">   bassanio    </w:t>
      </w:r>
      <w:r>
        <w:t xml:space="preserve">   bond    </w:t>
      </w:r>
      <w:r>
        <w:t xml:space="preserve">   christian    </w:t>
      </w:r>
      <w:r>
        <w:t xml:space="preserve">   conversion    </w:t>
      </w:r>
      <w:r>
        <w:t xml:space="preserve">   ducats    </w:t>
      </w:r>
      <w:r>
        <w:t xml:space="preserve">   enemy    </w:t>
      </w:r>
      <w:r>
        <w:t xml:space="preserve">   friendship    </w:t>
      </w:r>
      <w:r>
        <w:t xml:space="preserve">   greed    </w:t>
      </w:r>
      <w:r>
        <w:t xml:space="preserve">   hate    </w:t>
      </w:r>
      <w:r>
        <w:t xml:space="preserve">   jew    </w:t>
      </w:r>
      <w:r>
        <w:t xml:space="preserve">   judge    </w:t>
      </w:r>
      <w:r>
        <w:t xml:space="preserve">   kill    </w:t>
      </w:r>
      <w:r>
        <w:t xml:space="preserve">   lancelot gobbo    </w:t>
      </w:r>
      <w:r>
        <w:t xml:space="preserve">   love    </w:t>
      </w:r>
      <w:r>
        <w:t xml:space="preserve">   moneylender    </w:t>
      </w:r>
      <w:r>
        <w:t xml:space="preserve">   portia    </w:t>
      </w:r>
      <w:r>
        <w:t xml:space="preserve">   pound of flesh    </w:t>
      </w:r>
      <w:r>
        <w:t xml:space="preserve">   ships    </w:t>
      </w:r>
      <w:r>
        <w:t xml:space="preserve">   shylock    </w:t>
      </w:r>
      <w:r>
        <w:t xml:space="preserve">   the merchant of venice    </w:t>
      </w:r>
      <w:r>
        <w:t xml:space="preserve">   the ring    </w:t>
      </w:r>
      <w:r>
        <w:t xml:space="preserve">   venice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</dc:title>
  <dcterms:created xsi:type="dcterms:W3CDTF">2021-10-11T19:17:20Z</dcterms:created>
  <dcterms:modified xsi:type="dcterms:W3CDTF">2021-10-11T19:17:20Z</dcterms:modified>
</cp:coreProperties>
</file>