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bond    </w:t>
      </w:r>
      <w:r>
        <w:t xml:space="preserve">   pound of flesh    </w:t>
      </w:r>
      <w:r>
        <w:t xml:space="preserve">   jealous    </w:t>
      </w:r>
      <w:r>
        <w:t xml:space="preserve">   envy    </w:t>
      </w:r>
      <w:r>
        <w:t xml:space="preserve">   anger    </w:t>
      </w:r>
      <w:r>
        <w:t xml:space="preserve">   antonio    </w:t>
      </w:r>
      <w:r>
        <w:t xml:space="preserve">   bassanio    </w:t>
      </w:r>
      <w:r>
        <w:t xml:space="preserve">   christian    </w:t>
      </w:r>
      <w:r>
        <w:t xml:space="preserve">   conversion    </w:t>
      </w:r>
      <w:r>
        <w:t xml:space="preserve">   ducats    </w:t>
      </w:r>
      <w:r>
        <w:t xml:space="preserve">   enemy    </w:t>
      </w:r>
      <w:r>
        <w:t xml:space="preserve">   friendship    </w:t>
      </w:r>
      <w:r>
        <w:t xml:space="preserve">   greed    </w:t>
      </w:r>
      <w:r>
        <w:t xml:space="preserve">   hate    </w:t>
      </w:r>
      <w:r>
        <w:t xml:space="preserve">   jew    </w:t>
      </w:r>
      <w:r>
        <w:t xml:space="preserve">   judge    </w:t>
      </w:r>
      <w:r>
        <w:t xml:space="preserve">   love    </w:t>
      </w:r>
      <w:r>
        <w:t xml:space="preserve">   merchant    </w:t>
      </w:r>
      <w:r>
        <w:t xml:space="preserve">   moneylender    </w:t>
      </w:r>
      <w:r>
        <w:t xml:space="preserve">   portia    </w:t>
      </w:r>
      <w:r>
        <w:t xml:space="preserve">   shylock    </w:t>
      </w:r>
      <w:r>
        <w:t xml:space="preserve">   the merchant of venice    </w:t>
      </w:r>
      <w:r>
        <w:t xml:space="preserve">   the ring    </w:t>
      </w:r>
      <w:r>
        <w:t xml:space="preserve">   venice    </w:t>
      </w:r>
      <w:r>
        <w:t xml:space="preserve">   victim    </w:t>
      </w:r>
      <w:r>
        <w:t xml:space="preserve">   villian    </w:t>
      </w:r>
      <w:r>
        <w:t xml:space="preserve">   william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2021-10-11T19:17:23Z</dcterms:created>
  <dcterms:modified xsi:type="dcterms:W3CDTF">2021-10-11T19:17:23Z</dcterms:modified>
</cp:coreProperties>
</file>