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 Act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scene 3, who believes that the Duke will dismiss the bond?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scene 5, Launcelot uses a lot of____?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scene 1, who helps Shylock find Jessica?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scene 2. Bassanio says that he will confess and______?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scene 4, Portia says she has never regretted doing_____?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sort of excluded in the end of Act 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scene 1, what does Shylock compare his race 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Portia and Nerissa dress up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scene 4, Portia says her and Nerissa will live in prayer and________?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scene 3 Shylock keeps repeating I'll have my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scene 2, what does the song rhyme with that helps Bassanio choose the right casket?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metaphor does Shylock refer to himself?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Act 3 </dc:title>
  <dcterms:created xsi:type="dcterms:W3CDTF">2021-10-11T19:17:41Z</dcterms:created>
  <dcterms:modified xsi:type="dcterms:W3CDTF">2021-10-11T19:17:41Z</dcterms:modified>
</cp:coreProperties>
</file>