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Merchant Of Venice Act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Portia and Nerissa going to disguise themselves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Portia put in charge of her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ran off with a Christian?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Shylock metaphorically refer to himself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Lorenzo and Jessica are going to go to______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Antonio want to come see him pay his debt?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news from Venice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Shylock want on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casket does Bassanio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thinks that Jessica is damned for her father's sins?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 Act III</dc:title>
  <dcterms:created xsi:type="dcterms:W3CDTF">2021-10-11T19:17:34Z</dcterms:created>
  <dcterms:modified xsi:type="dcterms:W3CDTF">2021-10-11T19:17:34Z</dcterms:modified>
</cp:coreProperties>
</file>