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Jessica to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play is mainly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Nerissa and Portia dress 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Portia's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Prince of Morocco opens the ______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Prejudice against Jews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Jessica becomes a ____________ which is the ultimate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correct casket is the _____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Shylock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Antonio and Shylock signed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wanted a pound of Antonio's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Antonio's closest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2021-10-11T19:18:15Z</dcterms:created>
  <dcterms:modified xsi:type="dcterms:W3CDTF">2021-10-11T19:18:15Z</dcterms:modified>
</cp:coreProperties>
</file>