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Suitor to Portia; chooses the silver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Lover of Bassanio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Venice is a city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Jessica's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Shylock's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Shylock's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Skinned suitor of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Lover of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merchant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chest contained Portia's portrait?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2021-10-11T19:18:20Z</dcterms:created>
  <dcterms:modified xsi:type="dcterms:W3CDTF">2021-10-11T19:18:20Z</dcterms:modified>
</cp:coreProperties>
</file>