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Currency used in Venice at the period in which the book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who was impersonated in the courtroom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Antonio’s friend who he borrowed money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garment worn by Shylock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Signed by Antonio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religion which Shylock despised.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Antonio called Shylock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caused Antonio to forfeit his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Antonio’s forfeit was to give Shylock a pound of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Jessica and Lorenzo has to _____ to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lady from Belmont who Bassanio wished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Jessica’s relation to Shylock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2021-10-11T19:18:22Z</dcterms:created>
  <dcterms:modified xsi:type="dcterms:W3CDTF">2021-10-11T19:18:22Z</dcterms:modified>
</cp:coreProperties>
</file>