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Jewish money lender?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play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Merchant of Venice?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casket Bassanio chooses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ducats are lent from the Jew?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religion is the Merchant and his friends?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runs away from their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 the men have before the money is to be paid back to the Jew?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Merchant's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wealthy heiress who everyone wants to mary?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Shylock asks for a pound of what if the money is not returned on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woman Gratziano loves?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ships has the merchant apparantly lost at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casket made from that the first man chooses?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2021-10-11T19:18:24Z</dcterms:created>
  <dcterms:modified xsi:type="dcterms:W3CDTF">2021-10-11T19:18:24Z</dcterms:modified>
</cp:coreProperties>
</file>