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Merchant of Venice</w:t>
      </w:r>
    </w:p>
    <w:p>
      <w:pPr>
        <w:pStyle w:val="Questions"/>
      </w:pPr>
      <w:r>
        <w:t xml:space="preserve">1. UEGONOMLO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AISNOASB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AMTNEHCR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CSTII-TENMIA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ECAKTS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TRPIAO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DLGO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SSJIACE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OLEPE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RVLESI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MEDCYO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OERNBZ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NOIAONT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OUQLSILYO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YETWLHA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SHJIEW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ATGYERD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SSEEIHR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YKOLHCS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ICYTRIIATSNH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Merchant of Venice</dc:title>
  <dcterms:created xsi:type="dcterms:W3CDTF">2021-10-11T19:18:31Z</dcterms:created>
  <dcterms:modified xsi:type="dcterms:W3CDTF">2021-10-11T19:18:31Z</dcterms:modified>
</cp:coreProperties>
</file>