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Merchant of Venice</w:t>
      </w:r>
    </w:p>
    <w:p>
      <w:pPr>
        <w:pStyle w:val="Questions"/>
      </w:pPr>
      <w:r>
        <w:t xml:space="preserve">1. GAATNIOR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NAABOSSI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NAOEHPTS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ABTUL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IJCESAS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NRECPI OF RRAAONG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NASIRES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DOL OBGOB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PORTIA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LZATAARBH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AEOLLUTCN OBGBO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12. EUKD OF EICVEN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NNTOIOA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LYOSHKC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RZELOON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ICPENR FO MCOOCOR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DREOLNOA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Merchant of Venice</dc:title>
  <dcterms:created xsi:type="dcterms:W3CDTF">2021-10-11T19:18:33Z</dcterms:created>
  <dcterms:modified xsi:type="dcterms:W3CDTF">2021-10-11T19:18:33Z</dcterms:modified>
</cp:coreProperties>
</file>