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play is in the genre of .... (example.. thriller, drama, horror)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Act is the climax of the play in the courtroom?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Nerrisa is Portia's maid and helper but who is her future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Antonio recieves good news in the final scene. That his .... have landed safely.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Finish Portia's quote "The quality of mercy is not strain'd, It droppeth as the gentle rain from 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City is the play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ducats is the loan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wants the loan in the opening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in the name of the money-lender Jew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important prop in the final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final scene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Finish the quote "I hate him for he is a 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Shylock speaks of Jessica after she leaves him with a Christian. Finish the quote "I would my daughter dead at my foot and the .... in her 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background of the stage is called a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casket is the correct one to win Portia's hand in marriage?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end of the play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Finish the quote "If I can catch him once upon the hip I will feed fat the ancient ... I bear him"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Finish the quote "I'll have my ..... speak not against my 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Finish the quote "To bait fish withal,-if it will feed nothing else it will feed my 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Jew's daughter whom flees with Lorenzo?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</dc:title>
  <dcterms:created xsi:type="dcterms:W3CDTF">2021-10-11T19:17:05Z</dcterms:created>
  <dcterms:modified xsi:type="dcterms:W3CDTF">2021-10-11T19:17:05Z</dcterms:modified>
</cp:coreProperties>
</file>