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character flaw does Gratiano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casket had a mirror and a scroll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Jessica dress up as at Carnival?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Dross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casket had a carrion death and a scroll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practice of lending money at unreasonably high rates of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was the time period of the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anon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would __________ at Jews in the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reason does Antonio give for being sad in the opening scene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casket had a picture of Portia and a scroll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Shylock dream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doublet?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wall street of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limit, cut 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2021-10-11T19:17:08Z</dcterms:created>
  <dcterms:modified xsi:type="dcterms:W3CDTF">2021-10-11T19:17:08Z</dcterms:modified>
</cp:coreProperties>
</file>