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duke of venice    </w:t>
      </w:r>
      <w:r>
        <w:t xml:space="preserve">   gratiano    </w:t>
      </w:r>
      <w:r>
        <w:t xml:space="preserve">   solario    </w:t>
      </w:r>
      <w:r>
        <w:t xml:space="preserve">   salerio    </w:t>
      </w:r>
      <w:r>
        <w:t xml:space="preserve">   lorenzo    </w:t>
      </w:r>
      <w:r>
        <w:t xml:space="preserve">   merchant    </w:t>
      </w:r>
      <w:r>
        <w:t xml:space="preserve">   venice    </w:t>
      </w:r>
      <w:r>
        <w:t xml:space="preserve">   tubal    </w:t>
      </w:r>
      <w:r>
        <w:t xml:space="preserve">   jessica    </w:t>
      </w:r>
      <w:r>
        <w:t xml:space="preserve">   shylock    </w:t>
      </w:r>
      <w:r>
        <w:t xml:space="preserve">   belmont    </w:t>
      </w:r>
      <w:r>
        <w:t xml:space="preserve">   portia    </w:t>
      </w:r>
      <w:r>
        <w:t xml:space="preserve">   bassanio    </w:t>
      </w:r>
      <w:r>
        <w:t xml:space="preserve">   antonio    </w:t>
      </w:r>
      <w:r>
        <w:t xml:space="preserve">   lead    </w:t>
      </w:r>
      <w:r>
        <w:t xml:space="preserve">   silve    </w:t>
      </w:r>
      <w:r>
        <w:t xml:space="preserve">   gold    </w:t>
      </w:r>
      <w:r>
        <w:t xml:space="preserve">   casket    </w:t>
      </w:r>
      <w:r>
        <w:t xml:space="preserve">   nerissa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2021-10-11T19:17:17Z</dcterms:created>
  <dcterms:modified xsi:type="dcterms:W3CDTF">2021-10-11T19:17:17Z</dcterms:modified>
</cp:coreProperties>
</file>