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Antonio's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Jessica talking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casket did Bassanio chose?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surprising news that Gratiano shares with the 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Portia give Balthasar?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Shylock say that Antonio should beware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the line. "I will_________.First let us go to dinner."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Jessica dress up as to see Lorenzo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blank.  "He hath disgraced me, and hindered me half a__________, laughed at my losses..."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Solanio think the duke will have on Antonio?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2021-10-11T19:17:36Z</dcterms:created>
  <dcterms:modified xsi:type="dcterms:W3CDTF">2021-10-11T19:17:36Z</dcterms:modified>
</cp:coreProperties>
</file>