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Lancelot tell Jessica that children are punished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Lancelot is good at making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does Shylock refer himself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person getting angry at Lancelot's puns?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Shylock crying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item does Portia put on Bassanio's hand that will seal their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doesn't Shylock let Antonio do as Shylock was heading towards the Duke?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person that will decide Antonio's fate?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in charge of Portia's house until Bassanio comes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Portia and Nerissa going to disguise themselves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Shylock want from Antonio for forfeiting?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else is getting married besides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Portia say she was ''going''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Portia use to help Bassanio chose the correct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casket has Portia's picture?</w:t>
            </w:r>
          </w:p>
        </w:tc>
      </w:tr>
    </w:tbl>
    <w:p>
      <w:pPr>
        <w:pStyle w:val="WordBankLarge"/>
      </w:pPr>
      <w:r>
        <w:t xml:space="preserve">   Duke     </w:t>
      </w:r>
      <w:r>
        <w:t xml:space="preserve">   ducats and Jessica    </w:t>
      </w:r>
      <w:r>
        <w:t xml:space="preserve">   lead    </w:t>
      </w:r>
      <w:r>
        <w:t xml:space="preserve">   ring    </w:t>
      </w:r>
      <w:r>
        <w:t xml:space="preserve">   Gratiano    </w:t>
      </w:r>
      <w:r>
        <w:t xml:space="preserve">   Dog    </w:t>
      </w:r>
      <w:r>
        <w:t xml:space="preserve">   Monastery    </w:t>
      </w:r>
      <w:r>
        <w:t xml:space="preserve">   Men    </w:t>
      </w:r>
      <w:r>
        <w:t xml:space="preserve">   Puns    </w:t>
      </w:r>
      <w:r>
        <w:t xml:space="preserve">   Lorenzo    </w:t>
      </w:r>
      <w:r>
        <w:t xml:space="preserve">   One pound of his flesh    </w:t>
      </w:r>
      <w:r>
        <w:t xml:space="preserve">   Music    </w:t>
      </w:r>
      <w:r>
        <w:t xml:space="preserve">   Talk    </w:t>
      </w:r>
      <w:r>
        <w:t xml:space="preserve">   Lorenzo and Jessica     </w:t>
      </w:r>
      <w:r>
        <w:t xml:space="preserve">    fathers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2021-10-11T19:17:47Z</dcterms:created>
  <dcterms:modified xsi:type="dcterms:W3CDTF">2021-10-11T19:17:47Z</dcterms:modified>
</cp:coreProperties>
</file>