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bad news did Salario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Gratiano marrying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Portia want Lorenzo to do while she's gone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Casket is made up of what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Tubal doing to help out Shylock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Jessica trade for a monkey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Shylock do when he finds out his daughter left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wordplay does Launcelot use to mock lorenzo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beginning scene, whats on Shylocks mind?</w:t>
            </w:r>
          </w:p>
        </w:tc>
      </w:tr>
    </w:tbl>
    <w:p>
      <w:pPr>
        <w:pStyle w:val="WordBankLarge"/>
      </w:pPr>
      <w:r>
        <w:t xml:space="preserve">   Shylock's wife    </w:t>
      </w:r>
      <w:r>
        <w:t xml:space="preserve">   Money    </w:t>
      </w:r>
      <w:r>
        <w:t xml:space="preserve">   Lead,Gold,and Silver    </w:t>
      </w:r>
      <w:r>
        <w:t xml:space="preserve">   looking for his daughter     </w:t>
      </w:r>
      <w:r>
        <w:t xml:space="preserve">   Antonio's ship might wreck    </w:t>
      </w:r>
      <w:r>
        <w:t xml:space="preserve">   He thinks she's against him     </w:t>
      </w:r>
      <w:r>
        <w:t xml:space="preserve">   Ring    </w:t>
      </w:r>
      <w:r>
        <w:t xml:space="preserve">   Nerissa    </w:t>
      </w:r>
      <w:r>
        <w:t xml:space="preserve">   Puns    </w:t>
      </w:r>
      <w:r>
        <w:t xml:space="preserve">   To take care of the house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</dc:title>
  <dcterms:created xsi:type="dcterms:W3CDTF">2021-10-11T19:17:56Z</dcterms:created>
  <dcterms:modified xsi:type="dcterms:W3CDTF">2021-10-11T19:17:56Z</dcterms:modified>
</cp:coreProperties>
</file>