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servant leaves Shylock to serve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currency is stolen from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sails away to attempt to win Portia's hand in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Arragon chooses the ________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suitors ignore the _______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that if somebody worse than and luckier than him won, he would die of sadness?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"Things are going my way right now. I know because I dreamed of ______ bags last night."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loses his stones, money and daughter all in one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property, rank, and official positions were based on _________ and not corruption, many noblemen would become peasants.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Solanio insults Shylock by calling him a Jewish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Shylock, he was invited to supper only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"Don't rush.  Don’t do a __________ job for my sake, Bassanio. Stay until everything is finished. As for the Jew’s contract, don’t let it be a factor in your plans," Antonio says to Bassanio.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her father goes to __________, it'll be because his daughter's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recognize the handwriting. It’s beautiful handwriting. And the beautiful hand that wrote this letter is whiter than the paper it’s written on -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who attempt to win Portia's hand in marraige?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Gobbo is the __________ of Launcelot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Bassanio sails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Shylock believe are the ears of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silver chest contains a _________ of an idiot holding up a scroll for him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Prince of __________ opens the casket and finds a scroll in a skull.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2</dc:title>
  <dcterms:created xsi:type="dcterms:W3CDTF">2021-10-11T19:18:37Z</dcterms:created>
  <dcterms:modified xsi:type="dcterms:W3CDTF">2021-10-11T19:18:37Z</dcterms:modified>
</cp:coreProperties>
</file>