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Shylock repeatedly say he'll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correct casket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there are more Christian's, the price of ____ will go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Portia and Nerissa sneak off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piece of jewelry does Portia give to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Antonio pray to see?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jokes does Launcelot make in Scene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Portia says she'll be at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Jew wrong a Christian, what is his humility?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Antonio's ship crash?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Act 3</dc:title>
  <dcterms:created xsi:type="dcterms:W3CDTF">2021-10-11T19:17:38Z</dcterms:created>
  <dcterms:modified xsi:type="dcterms:W3CDTF">2021-10-11T19:17:38Z</dcterms:modified>
</cp:coreProperties>
</file>