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the long speech about revenge?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casket does Bassanio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Portia tell Lorenzo she was going to 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Portia thinks that friends who spend a lot of time together have common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Lorenzo say is good at bending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Solanio think will be able to deny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Launcelot tells Jessica that she shouldn't have become Christian because there will be no more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Shylock repeats the phrase " I'll have my____"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Gratiano gives the news that he wants to marry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Shylock the news about Antonio's ships?</w:t>
            </w:r>
          </w:p>
        </w:tc>
      </w:tr>
    </w:tbl>
    <w:p>
      <w:pPr>
        <w:pStyle w:val="WordBankMedium"/>
      </w:pPr>
      <w:r>
        <w:t xml:space="preserve">   Shylock     </w:t>
      </w:r>
      <w:r>
        <w:t xml:space="preserve">   Tubal     </w:t>
      </w:r>
      <w:r>
        <w:t xml:space="preserve">   Lead    </w:t>
      </w:r>
      <w:r>
        <w:t xml:space="preserve">   Nerissa    </w:t>
      </w:r>
      <w:r>
        <w:t xml:space="preserve">   bond     </w:t>
      </w:r>
      <w:r>
        <w:t xml:space="preserve">   the Duke     </w:t>
      </w:r>
      <w:r>
        <w:t xml:space="preserve">   traits     </w:t>
      </w:r>
      <w:r>
        <w:t xml:space="preserve">   monastery    </w:t>
      </w:r>
      <w:r>
        <w:t xml:space="preserve">   Pork     </w:t>
      </w:r>
      <w:r>
        <w:t xml:space="preserve">   Launcelot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Act 3</dc:title>
  <dcterms:created xsi:type="dcterms:W3CDTF">2021-10-11T19:17:45Z</dcterms:created>
  <dcterms:modified xsi:type="dcterms:W3CDTF">2021-10-11T19:17:45Z</dcterms:modified>
</cp:coreProperties>
</file>