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Merchant of Venice Act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Lorenzo compare himself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will the couple win if they have the first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knew about Jessica running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phrase does Shylock keep repeating?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Jessica feel like is saving 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Portia introduced to in Act 3 Scene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Lorenzo in charge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Shylock angry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Venetian suitor who comes to try his luck at the caskets?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casket does Bassanio choose?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Portia's and Nerissa's disguise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"Thou called'st me _____ before thou hadst a cause"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Merchant of Venice Act 3</dc:title>
  <dcterms:created xsi:type="dcterms:W3CDTF">2021-10-11T19:17:54Z</dcterms:created>
  <dcterms:modified xsi:type="dcterms:W3CDTF">2021-10-11T19:17:54Z</dcterms:modified>
</cp:coreProperties>
</file>