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Act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hides the caskets of Portia's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Bassanio's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Jessica reassures herself that she is only related to her father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suitors attracted to because of a beautiful, rich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the Morrocan prince feel about the result of his choice of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of ___________ apparently didn't deserve more than a fool's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Shylock was crying through the streets for his ducats, daughter,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the messenger brings news of a Venetian suitor's soon arrival to Portia.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are suitors allowed to tell another their choice of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does Lorenzo use to describe his love if he is judging her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Launcelot uses this name to convince his father of his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way was the wind blowing at 9 o'clock?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Lorenzo suggests the group sneak away for the masquerade party 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knows things aren't going to turn out well because he dreamt of these the night before the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Jessica describes her plan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told Salarino that a Venetian ship was wrecked in the English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gentleman does Bassanio consider himself compared to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described by Salarino as the kindest gentleman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relation does the person who arranged the casket lottery system have to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substance of which the casket that does not contain any portrait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Shylock's personality very often compared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II</dc:title>
  <dcterms:created xsi:type="dcterms:W3CDTF">2021-10-11T19:18:35Z</dcterms:created>
  <dcterms:modified xsi:type="dcterms:W3CDTF">2021-10-11T19:18:35Z</dcterms:modified>
</cp:coreProperties>
</file>