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Merchant of Venice - Character - Shylock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Christians, the devil cites this for his own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one of these, Shylock says he hates Antonio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ring from Leah in his bachelor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Shylock's life is saved but he must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Shylock does with his knife as he waits to enter the courtoom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than Jessica, the only other Jew in 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laments the loss of his daughter and what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Jewish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bit of fun - the bond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priceless ring is sold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for word for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Shylock's last words as he asks to leave the court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literary technique used at the start of Act 1, Scene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craves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shrewd businessman, he keeps his eye on this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Shylock's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lending money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Since I am a dog beware my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oath or promise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 - Character - Shylock</dc:title>
  <dcterms:created xsi:type="dcterms:W3CDTF">2021-10-11T19:18:42Z</dcterms:created>
  <dcterms:modified xsi:type="dcterms:W3CDTF">2021-10-11T19:18:42Z</dcterms:modified>
</cp:coreProperties>
</file>