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Golden locked lady's assistant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Discrimination against red hat wearers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Love intrest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 acting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Eloped from a window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that were forced to wear red hats outside home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bridge across answer to number 2 (6,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artery through Venice (3, 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Merchant of Venice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3000 ducats to impress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want his pound of flesh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Crossword</dc:title>
  <dcterms:created xsi:type="dcterms:W3CDTF">2021-10-11T19:18:47Z</dcterms:created>
  <dcterms:modified xsi:type="dcterms:W3CDTF">2021-10-11T19:18:47Z</dcterms:modified>
</cp:coreProperties>
</file>