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(Year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 of flesh Shylock wanted to take from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the lawyers bring out to weigh Antonio's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Money-Lenders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 and Nerissa give this item of jewellery to Bassanio and Gratiano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Bassanio originally asks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Money-Lender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Falls in love with Nerissa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in Venice at the time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Antonio's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Shylock's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Maid of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Portia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of casket that Bassanio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Ends up marrying Shylock's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(Year 5)</dc:title>
  <dcterms:created xsi:type="dcterms:W3CDTF">2021-10-11T19:18:06Z</dcterms:created>
  <dcterms:modified xsi:type="dcterms:W3CDTF">2021-10-11T19:18:06Z</dcterms:modified>
</cp:coreProperties>
</file>