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Merchant of Venice</w:t>
      </w:r>
    </w:p>
    <w:p>
      <w:pPr>
        <w:pStyle w:val="Questions"/>
      </w:pPr>
      <w:r>
        <w:t xml:space="preserve">1. ARIPTO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BTLAU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IOABSSNA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IAELOSR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NONITOA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NSRIASE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EIEVNC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CLYKSOH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RNEIPC FO OMCCROO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UTECLOLNA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DLO BGBOO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ELONOZR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IPCERN OF ARRAGNO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14. LAEROILB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ELTNOMB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OATRGNAI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UUSAYR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RHSABATAL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HNCMEATR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LNOOAIS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Merchant of Venice</dc:title>
  <dcterms:created xsi:type="dcterms:W3CDTF">2021-10-11T19:17:59Z</dcterms:created>
  <dcterms:modified xsi:type="dcterms:W3CDTF">2021-10-11T19:17:59Z</dcterms:modified>
</cp:coreProperties>
</file>