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 she is Shylock’s daughter, she hates life in her father’s house, and elopes with the young Christian gentleman, Lorenzo.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gentleman of Venice, and a kinsman and dear friend to Antonio.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of Bassanio’s who accompanies him to Belmont.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wealthy heiress from Belmont. Portia’s beauty is matched only by her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escorts the newlyweds Jessica and Lorenzo to Belmont, and returns with Bassanio and Gratiano for Antonio’s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ruler of Venice, who presides over Antonio’s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Jewish moneylender in Venice. He is angered by his mistreatment at the hands of Venice’s Christians, particularly Antonio.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arrogant Spanish nobleman who also attempts to win Portia’s hand by picking a casket.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asks Portia to ignore his dark countenance and seeks to win her by picking one of the three caskets.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Portia’s lady-in-waiting and confidante.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of Bassanio and Antonio. He is in love with Shylock’s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Launcelot’s father, also a servant in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Portia’s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merchant whose love for his friend Bassanio prompts him to sign a contract and almost lose his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2022-09-03T17:09:27Z</dcterms:created>
  <dcterms:modified xsi:type="dcterms:W3CDTF">2022-09-03T17:09:27Z</dcterms:modified>
</cp:coreProperties>
</file>