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shylock want from antonio if he couldnt pay his money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shylock want from his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portias gift to bassanio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portia drees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portia (clue : inheritace)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shylock's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whose name did bassanio borrow money from shylock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accompanies bassanio in pursuit of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shylock's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antonoi's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bassanio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shylock dosent like antonio (religion)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jessica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shylock's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reason Bassanio married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dresses up as a clerk to save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portia's first suitor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bassanio describes portia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2021-10-11T19:18:29Z</dcterms:created>
  <dcterms:modified xsi:type="dcterms:W3CDTF">2021-10-11T19:18:29Z</dcterms:modified>
</cp:coreProperties>
</file>