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Merciless Crossword (1st IRP)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everyone call Sofia back at her old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Sofia find under the bleachers skinned?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Riley try to make all of the girls confess truthfully before they baptize Brooklyn?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Sofia find Grace's body hanging?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Sofia's grandmother call her at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Riley believe Brooklyn needs? (not a baptism)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Whose rosary beads does Sofia steal at the beginning?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piercing did Brooklyn give Sofia?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Sofia constantly think about?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helps Sofia try to drug Riley?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they throw at Sofia at her old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Brooklyn get tattooed after seeing Sofia's drawing?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crawls out of Alexis's corpse in Riley's bedroom?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Whose car does Sofia steal after the old house was caught on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does Sofia scream the first time when she locks herself in the bathroom in the old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last person Brooklyn kills?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Riley try to do to Brooklyn after hauling her up 3 filghts of stairs?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Merciless Crossword (1st IRP)</dc:title>
  <dcterms:created xsi:type="dcterms:W3CDTF">2021-10-11T19:17:14Z</dcterms:created>
  <dcterms:modified xsi:type="dcterms:W3CDTF">2021-10-11T19:17:14Z</dcterms:modified>
</cp:coreProperties>
</file>