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Mermaid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Mermaid Tale    </w:t>
      </w:r>
      <w:r>
        <w:t xml:space="preserve">   Dad    </w:t>
      </w:r>
      <w:r>
        <w:t xml:space="preserve">   Shona    </w:t>
      </w:r>
      <w:r>
        <w:t xml:space="preserve">   King    </w:t>
      </w:r>
      <w:r>
        <w:t xml:space="preserve">   Boat    </w:t>
      </w:r>
      <w:r>
        <w:t xml:space="preserve">   Fish Girl    </w:t>
      </w:r>
      <w:r>
        <w:t xml:space="preserve">   Mr. Beetson    </w:t>
      </w:r>
      <w:r>
        <w:t xml:space="preserve">   Ocean    </w:t>
      </w:r>
      <w:r>
        <w:t xml:space="preserve">   Friend    </w:t>
      </w:r>
      <w:r>
        <w:t xml:space="preserve">   Emily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Mermaid</dc:title>
  <dcterms:created xsi:type="dcterms:W3CDTF">2021-10-11T19:17:12Z</dcterms:created>
  <dcterms:modified xsi:type="dcterms:W3CDTF">2021-10-11T19:17:12Z</dcterms:modified>
</cp:coreProperties>
</file>