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Mesopotamia Civilization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Gilgamesh    </w:t>
      </w:r>
      <w:r>
        <w:t xml:space="preserve">   priests    </w:t>
      </w:r>
      <w:r>
        <w:t xml:space="preserve">   plow    </w:t>
      </w:r>
      <w:r>
        <w:t xml:space="preserve">   warriors    </w:t>
      </w:r>
      <w:r>
        <w:t xml:space="preserve">   wheel    </w:t>
      </w:r>
      <w:r>
        <w:t xml:space="preserve">   trade    </w:t>
      </w:r>
      <w:r>
        <w:t xml:space="preserve">   stone tablet    </w:t>
      </w:r>
      <w:r>
        <w:t xml:space="preserve">   kings    </w:t>
      </w:r>
      <w:r>
        <w:t xml:space="preserve">   war    </w:t>
      </w:r>
      <w:r>
        <w:t xml:space="preserve">   farmers    </w:t>
      </w:r>
      <w:r>
        <w:t xml:space="preserve">   slaves    </w:t>
      </w:r>
      <w:r>
        <w:t xml:space="preserve">   Polytheism    </w:t>
      </w:r>
      <w:r>
        <w:t xml:space="preserve">   merchant    </w:t>
      </w:r>
      <w:r>
        <w:t xml:space="preserve">   Hammurabi's code    </w:t>
      </w:r>
      <w:r>
        <w:t xml:space="preserve">   stylus    </w:t>
      </w:r>
      <w:r>
        <w:t xml:space="preserve">   cuneiform    </w:t>
      </w:r>
      <w:r>
        <w:t xml:space="preserve">   monotheism    </w:t>
      </w:r>
      <w:r>
        <w:t xml:space="preserve">   religion    </w:t>
      </w:r>
      <w:r>
        <w:t xml:space="preserve">   tabernacle    </w:t>
      </w:r>
      <w:r>
        <w:t xml:space="preserve">   covenant    </w:t>
      </w:r>
      <w:r>
        <w:t xml:space="preserve">   dowry    </w:t>
      </w:r>
      <w:r>
        <w:t xml:space="preserve">   empire    </w:t>
      </w:r>
      <w:r>
        <w:t xml:space="preserve">   caravan    </w:t>
      </w:r>
      <w:r>
        <w:t xml:space="preserve">   scribe    </w:t>
      </w:r>
      <w:r>
        <w:t xml:space="preserve">   ziggurat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Mesopotamia Civilization Crossword</dc:title>
  <dcterms:created xsi:type="dcterms:W3CDTF">2021-10-11T19:18:29Z</dcterms:created>
  <dcterms:modified xsi:type="dcterms:W3CDTF">2021-10-11T19:18:29Z</dcterms:modified>
</cp:coreProperties>
</file>