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Message of the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demolish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 Rugged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intelligent; to have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copyist, clerk; a record-keeper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earth;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die; also to spoil or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ancient punishment (past tense)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 of good sense; stupidity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Note, memorandum, letter,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declare or assert, especially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with difficulty; also making many mistakes in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preserve or rescue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accept something as true; to have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given to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Message of the Cross</dc:title>
  <dcterms:created xsi:type="dcterms:W3CDTF">2021-10-11T19:17:22Z</dcterms:created>
  <dcterms:modified xsi:type="dcterms:W3CDTF">2021-10-11T19:17:22Z</dcterms:modified>
</cp:coreProperties>
</file>