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Messenger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gives everyone in village their true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Matty's first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item did leader see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Leader have all over his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thing Matty healed?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Jean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they win from the gaming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healed the earth at the end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flaw did Seer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Seer's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Kira hurt on the way to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Matty keep his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Matty's arms are poisoned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Kira's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Matty's true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Mentor's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wanted to build a ___________around their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Matty's puppy?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Messenger</dc:title>
  <dcterms:created xsi:type="dcterms:W3CDTF">2021-10-11T19:18:13Z</dcterms:created>
  <dcterms:modified xsi:type="dcterms:W3CDTF">2021-10-11T19:18:13Z</dcterms:modified>
</cp:coreProperties>
</file>