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Messy Room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chair    </w:t>
      </w:r>
      <w:r>
        <w:t xml:space="preserve">   clean    </w:t>
      </w:r>
      <w:r>
        <w:t xml:space="preserve">   father    </w:t>
      </w:r>
      <w:r>
        <w:t xml:space="preserve">   from    </w:t>
      </w:r>
      <w:r>
        <w:t xml:space="preserve">   get    </w:t>
      </w:r>
      <w:r>
        <w:t xml:space="preserve">   going    </w:t>
      </w:r>
      <w:r>
        <w:t xml:space="preserve">   how    </w:t>
      </w:r>
      <w:r>
        <w:t xml:space="preserve">   morning    </w:t>
      </w:r>
      <w:r>
        <w:t xml:space="preserve">   mother    </w:t>
      </w:r>
      <w:r>
        <w:t xml:space="preserve">   open    </w:t>
      </w:r>
      <w:r>
        <w:t xml:space="preserve">   think    </w:t>
      </w:r>
      <w:r>
        <w:t xml:space="preserve">   today    </w:t>
      </w:r>
      <w:r>
        <w:t xml:space="preserve">   when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Messy Room </dc:title>
  <dcterms:created xsi:type="dcterms:W3CDTF">2021-10-11T19:16:59Z</dcterms:created>
  <dcterms:modified xsi:type="dcterms:W3CDTF">2021-10-11T19:16:59Z</dcterms:modified>
</cp:coreProperties>
</file>