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Metal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singer from Motörhead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french congressman that have defend the metal culture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popular industrial metal group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sell metal album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french group who deal with environmental 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favorite drink of the group Alestorm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that own it own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Armenian group that denounces the war and it's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 Four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Masterpiece from the album ...And Justice for 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Metal Crossword</dc:title>
  <dcterms:created xsi:type="dcterms:W3CDTF">2021-10-11T19:17:43Z</dcterms:created>
  <dcterms:modified xsi:type="dcterms:W3CDTF">2021-10-11T19:17:43Z</dcterms:modified>
</cp:coreProperties>
</file>