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Metamorphosis"- Ch.1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disgusting animal, like a cockroach or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pronunciation that shapes the sounds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physical or mental energy,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rude or inconsiderate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dishonest, behaves badly,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based on a random choice or personal whim, not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easily seen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ask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strong feeling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side of a person's or animal's body between the ribs and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contrary, refusing to do what others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worthy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without interruption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disappear or cause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criticism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predict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in wood, done with a fretsaw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enough, plenty of,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relieving ills and changing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noises that resemble the "s" or "sh"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 in a Muslim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anxious, eager,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quiet, soft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lying on the back</w:t>
            </w:r>
          </w:p>
        </w:tc>
      </w:tr>
    </w:tbl>
    <w:p>
      <w:pPr>
        <w:pStyle w:val="WordBankLarge"/>
      </w:pPr>
      <w:r>
        <w:t xml:space="preserve">   supine    </w:t>
      </w:r>
      <w:r>
        <w:t xml:space="preserve">   verminous    </w:t>
      </w:r>
      <w:r>
        <w:t xml:space="preserve">   melancholy    </w:t>
      </w:r>
      <w:r>
        <w:t xml:space="preserve">   Harem    </w:t>
      </w:r>
      <w:r>
        <w:t xml:space="preserve">   Reproach    </w:t>
      </w:r>
      <w:r>
        <w:t xml:space="preserve">   articulation    </w:t>
      </w:r>
      <w:r>
        <w:t xml:space="preserve">   remarkable    </w:t>
      </w:r>
      <w:r>
        <w:t xml:space="preserve">   dissipate    </w:t>
      </w:r>
      <w:r>
        <w:t xml:space="preserve">   incessantly    </w:t>
      </w:r>
      <w:r>
        <w:t xml:space="preserve">   arbitrary    </w:t>
      </w:r>
      <w:r>
        <w:t xml:space="preserve">   inquire    </w:t>
      </w:r>
      <w:r>
        <w:t xml:space="preserve">   sufficient    </w:t>
      </w:r>
      <w:r>
        <w:t xml:space="preserve">   diminutive    </w:t>
      </w:r>
      <w:r>
        <w:t xml:space="preserve">   condemned    </w:t>
      </w:r>
      <w:r>
        <w:t xml:space="preserve">   scoundrels    </w:t>
      </w:r>
      <w:r>
        <w:t xml:space="preserve">   conspicuous    </w:t>
      </w:r>
      <w:r>
        <w:t xml:space="preserve">   fretwork    </w:t>
      </w:r>
      <w:r>
        <w:t xml:space="preserve">   indisposition    </w:t>
      </w:r>
      <w:r>
        <w:t xml:space="preserve">   discourtesy    </w:t>
      </w:r>
      <w:r>
        <w:t xml:space="preserve">   premonition    </w:t>
      </w:r>
      <w:r>
        <w:t xml:space="preserve">   keen    </w:t>
      </w:r>
      <w:r>
        <w:t xml:space="preserve">   subdued    </w:t>
      </w:r>
      <w:r>
        <w:t xml:space="preserve">   exertion    </w:t>
      </w:r>
      <w:r>
        <w:t xml:space="preserve">   hostile    </w:t>
      </w:r>
      <w:r>
        <w:t xml:space="preserve">   facade    </w:t>
      </w:r>
      <w:r>
        <w:t xml:space="preserve">   pig-headed    </w:t>
      </w:r>
      <w:r>
        <w:t xml:space="preserve">   foresight    </w:t>
      </w:r>
      <w:r>
        <w:t xml:space="preserve">   amelioration    </w:t>
      </w:r>
      <w:r>
        <w:t xml:space="preserve">   sibilants    </w:t>
      </w:r>
      <w:r>
        <w:t xml:space="preserve">   flank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Metamorphosis"- Ch.1 Vocabulary</dc:title>
  <dcterms:created xsi:type="dcterms:W3CDTF">2021-10-10T23:53:19Z</dcterms:created>
  <dcterms:modified xsi:type="dcterms:W3CDTF">2021-10-10T23:53:19Z</dcterms:modified>
</cp:coreProperties>
</file>