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Metamorphosis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Gregor’s boss accused him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Gregor’s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Grete referenced Gregor as the _______ after the lodger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got stuck in Gregor’s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Gregor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 the literary device used in the following sentence: “‘Why don't I keep sleeping for a little while longer and forget all this foolishness,’ he thought.”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disposes of Gregor’s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Gregor’s mother do when she first sees him as a vermin?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Gregor’s favorite item in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Grete works as a salesgirl and studies French and ________ in the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Grete doing in the last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the literary device used in the following sentence: "He lay on his armour-hard back and saw, as he lifted his head up a little, his brown, arched abdomen divided up into rigid bow-like sections."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the literary device used in the following sentence: "Yes, but was it possible to sleep through that noise which made the furniture shake?"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thing that attracted Gregor to come out of his room and scare off the lodgers?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Metamorphosis</dc:title>
  <dcterms:created xsi:type="dcterms:W3CDTF">2021-10-11T19:17:20Z</dcterms:created>
  <dcterms:modified xsi:type="dcterms:W3CDTF">2021-10-11T19:17:20Z</dcterms:modified>
</cp:coreProperties>
</file>