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Metis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fur trade    </w:t>
      </w:r>
      <w:r>
        <w:t xml:space="preserve">   missionaries    </w:t>
      </w:r>
      <w:r>
        <w:t xml:space="preserve">   Calling Lake    </w:t>
      </w:r>
      <w:r>
        <w:t xml:space="preserve">   rations    </w:t>
      </w:r>
      <w:r>
        <w:t xml:space="preserve">   first nations    </w:t>
      </w:r>
      <w:r>
        <w:t xml:space="preserve">   resistance    </w:t>
      </w:r>
      <w:r>
        <w:t xml:space="preserve">   cree    </w:t>
      </w:r>
      <w:r>
        <w:t xml:space="preserve">   louis riel    </w:t>
      </w:r>
      <w:r>
        <w:t xml:space="preserve">   hunting    </w:t>
      </w:r>
      <w:r>
        <w:t xml:space="preserve">   buffalo    </w:t>
      </w:r>
      <w:r>
        <w:t xml:space="preserve">   religion    </w:t>
      </w:r>
      <w:r>
        <w:t xml:space="preserve">   canada    </w:t>
      </w:r>
      <w:r>
        <w:t xml:space="preserve">   treaty    </w:t>
      </w:r>
      <w:r>
        <w:t xml:space="preserve">   reserves    </w:t>
      </w:r>
      <w:r>
        <w:t xml:space="preserve">   sash    </w:t>
      </w:r>
      <w:r>
        <w:t xml:space="preserve">   pemmican    </w:t>
      </w:r>
      <w:r>
        <w:t xml:space="preserve">   mischif    </w:t>
      </w:r>
      <w:r>
        <w:t xml:space="preserve">   identity    </w:t>
      </w:r>
      <w:r>
        <w:t xml:space="preserve">   economy    </w:t>
      </w:r>
      <w:r>
        <w:t xml:space="preserve">   assimilation    </w:t>
      </w:r>
      <w:r>
        <w:t xml:space="preserve">   metis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Metis</dc:title>
  <dcterms:created xsi:type="dcterms:W3CDTF">2021-10-12T20:58:54Z</dcterms:created>
  <dcterms:modified xsi:type="dcterms:W3CDTF">2021-10-12T20:58:54Z</dcterms:modified>
</cp:coreProperties>
</file>