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Metric System of Measurements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use mm, cm, m and km to measure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0.01 L is 1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use g and kg to measure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use mL, L and kL to measure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10 mm is a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use seconds, minutes and hours to measure this.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1,000 L is a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60 minutes is 1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1,000 g is a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60 seconds is 1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1,000 m is a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0.001 kg is 1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100 cm is a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24 hours is 1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1,000 ml is a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Metric System of Measurements</dc:title>
  <dcterms:created xsi:type="dcterms:W3CDTF">2021-10-11T19:17:01Z</dcterms:created>
  <dcterms:modified xsi:type="dcterms:W3CDTF">2021-10-11T19:17:01Z</dcterms:modified>
</cp:coreProperties>
</file>