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Mexican-American War - Ch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_________ had occupied New Mexico and continued on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_________ and his troops marched to Mexico City and took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California became known as the __________ because of the bear motif on the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Cities that came to life almost overnight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mining too expensive for many Chinese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Compromised with Britain to extend the border to the 49th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early May, Congress declared the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end of the Mexican-American War came in February after the signing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set out for California, Most famous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parcels of land own by wealthy rancheros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1850, California became the _______ state to be admitted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Enabled the U.S to build a potential Southern transcontinental railroad and set the final borders of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offshoot of the Oregon Trail that ran through the Sierra Nevada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discovered gold in January of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Sutter founded ______ in 1839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Mexico had taken control of ______________ from Spain after its war for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Treaty of 1846 that reset the borders between the U.S. and British-Controlled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ceded, or given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Mexican-American War - Ch 19</dc:title>
  <dcterms:created xsi:type="dcterms:W3CDTF">2021-10-11T19:18:11Z</dcterms:created>
  <dcterms:modified xsi:type="dcterms:W3CDTF">2021-10-11T19:18:11Z</dcterms:modified>
</cp:coreProperties>
</file>