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Mexican-American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official border of mexico is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mexico was bitter after losing ___________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_______________ k. polk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 wants more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language vaqueros spoke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 were highly prized by vaqueros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early californian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 attacked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cowboys who managed the large herds of cattle and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______________-american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 destiny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Mexican-American War</dc:title>
  <dcterms:created xsi:type="dcterms:W3CDTF">2021-10-11T19:17:34Z</dcterms:created>
  <dcterms:modified xsi:type="dcterms:W3CDTF">2021-10-11T19:17:34Z</dcterms:modified>
</cp:coreProperties>
</file>