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Mexican-American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Bear Flag    </w:t>
      </w:r>
      <w:r>
        <w:t xml:space="preserve">   borders    </w:t>
      </w:r>
      <w:r>
        <w:t xml:space="preserve">   California    </w:t>
      </w:r>
      <w:r>
        <w:t xml:space="preserve">   Californios    </w:t>
      </w:r>
      <w:r>
        <w:t xml:space="preserve">   culture    </w:t>
      </w:r>
      <w:r>
        <w:t xml:space="preserve">   declaration of war    </w:t>
      </w:r>
      <w:r>
        <w:t xml:space="preserve">   encounters    </w:t>
      </w:r>
      <w:r>
        <w:t xml:space="preserve">   Gadsden Purchase    </w:t>
      </w:r>
      <w:r>
        <w:t xml:space="preserve">   Guadalupe    </w:t>
      </w:r>
      <w:r>
        <w:t xml:space="preserve">   Mexican-Americans    </w:t>
      </w:r>
      <w:r>
        <w:t xml:space="preserve">   Mexico    </w:t>
      </w:r>
      <w:r>
        <w:t xml:space="preserve">   Mexico City    </w:t>
      </w:r>
      <w:r>
        <w:t xml:space="preserve">   revolt    </w:t>
      </w:r>
      <w:r>
        <w:t xml:space="preserve">   rivers    </w:t>
      </w:r>
      <w:r>
        <w:t xml:space="preserve">   Santa Fe    </w:t>
      </w:r>
      <w:r>
        <w:t xml:space="preserve">   tension    </w:t>
      </w:r>
      <w:r>
        <w:t xml:space="preserve">   Texas    </w:t>
      </w:r>
      <w:r>
        <w:t xml:space="preserve">   treaty    </w:t>
      </w:r>
      <w:r>
        <w:t xml:space="preserve">   Vaqueros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Mexican-American War</dc:title>
  <dcterms:created xsi:type="dcterms:W3CDTF">2021-10-11T19:18:08Z</dcterms:created>
  <dcterms:modified xsi:type="dcterms:W3CDTF">2021-10-11T19:18:08Z</dcterms:modified>
</cp:coreProperties>
</file>