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Mexican American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James Gadsden    </w:t>
      </w:r>
      <w:r>
        <w:t xml:space="preserve">   Zachary Taylor    </w:t>
      </w:r>
      <w:r>
        <w:t xml:space="preserve">   Annexation    </w:t>
      </w:r>
      <w:r>
        <w:t xml:space="preserve">   The Whig Party    </w:t>
      </w:r>
      <w:r>
        <w:t xml:space="preserve">   Gadsden Purchase    </w:t>
      </w:r>
      <w:r>
        <w:t xml:space="preserve">   Treaty of Guadalupe Hidalgo    </w:t>
      </w:r>
      <w:r>
        <w:t xml:space="preserve">   Californios    </w:t>
      </w:r>
      <w:r>
        <w:t xml:space="preserve">   Vaqueros    </w:t>
      </w:r>
      <w:r>
        <w:t xml:space="preserve">   James K Polk    </w:t>
      </w:r>
      <w:r>
        <w:t xml:space="preserve">   Manifest Destiny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Mexican American War</dc:title>
  <dcterms:created xsi:type="dcterms:W3CDTF">2021-10-11T19:17:46Z</dcterms:created>
  <dcterms:modified xsi:type="dcterms:W3CDTF">2021-10-11T19:17:46Z</dcterms:modified>
</cp:coreProperties>
</file>