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Mexican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outside, countries thought that Diaz had turned Mexico into a well-organized, consolidated, and ___ modern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social aspect of the revolution was the ___ of the lower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political party of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building did Porfirio Diaz not think to expand outside of large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percentage of the lower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Religion was one of the causes in the Mexican Revolution (true or false)?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document did Francisco Madero write in San Antonio,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article talks about the government regulation religious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article allows the freedom of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article does not allow the churches to own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the outside the country was more ___ stable than it has ever been before. foreign investors, 90% of Mexico’s industry was held by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dictator of Mexico at the beginning of the Mexican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revolution there were laws and regulations put in place to help even things out between the upper and working classes, for example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rebel leaders wanted to continue the fighting after Carranza declared is was over? ( ___ and 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article does not allow the churches to own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forced Madero to resign from being president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majority of the land in Mexico was owned by which class of the social?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land worker can’t pay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More than 95% of Mexico’s lands was owned by less than ___% of the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Mexican Revolution</dc:title>
  <dcterms:created xsi:type="dcterms:W3CDTF">2021-10-12T20:34:34Z</dcterms:created>
  <dcterms:modified xsi:type="dcterms:W3CDTF">2021-10-12T20:34:34Z</dcterms:modified>
</cp:coreProperties>
</file>